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全国优秀儿童文学精选集  美文卷  2012年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全国优秀儿童文学精选集  美文卷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本书出售、求购地址：https://www.jiaokey.com/book/detail/14118550.html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关键词搜索：https://www.jiaokey.com/tag/全国优秀儿童文学精选集  美文卷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