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每天都要看的谜语书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每天都要看的谜语书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本书出售、求购地址：https://www.jiaokey.com/book/detail/14118540.html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关键词搜索：https://www.jiaokey.com/tag/每天都要看的谜语书.html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