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毛毛虫的超级历险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毛毛虫的超级历险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本书出售、求购地址：https://www.jiaokey.com/book/detail/14118535.html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关键词搜索：https://www.jiaokey.com/tag/毛毛虫的超级历险.html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