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书名：名侦探福瑞迪</w:t>
      </w:r>
    </w:p>
    <w:p>
      <w:r>
        <w:t>作者：（美）布儒克斯著；韩悦译</w:t>
      </w:r>
    </w:p>
    <w:p>
      <w:r>
        <w:t>出版社：北京:东方出版社,2012.09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名侦探福瑞迪 评论地址：https://www.jiaokey.com/book/detail/14118511.html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