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世界大数学家成功故事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世界大数学家成功故事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本书出售、求购地址：https://www.jiaokey.com/book/detail/14118502.html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关键词搜索：https://www.jiaokey.com/tag/世界大数学家成功故事.html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