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提高学生学习能力的故事全集  下  兴趣养成故事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提高学生学习能力的故事全集  下  兴趣养成故事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本书出售、求购地址：https://www.jiaokey.com/book/detail/14118487.html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关键词搜索：https://www.jiaokey.com/tag/故事-作品集-世界.html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