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双桅船名家经典读本  中国卷   藕与莼菜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双桅船名家经典读本  中国卷   藕与莼菜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本书出售、求购地址：https://www.jiaokey.com/book/detail/14118486.html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关键词搜索：https://www.jiaokey.com/tag/双桅船名家经典读本  中国卷   藕与莼菜.html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