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中华散文百家  郁达夫散文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中华散文百家  郁达夫散文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本书出售、求购地址：https://www.jiaokey.com/book/detail/14118478.html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关键词搜索：https://www.jiaokey.com/tag/中华散文百家  郁达夫散文.html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