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书名：徐志摩散文全编  下</w:t>
      </w:r>
    </w:p>
    <w:p>
      <w:r>
        <w:t>作者：韩石山编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徐志摩散文全编  下 评论地址：https://www.jiaokey.com/book/detail/14118471.html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