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海盗猎人爱神号  1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海盗猎人爱神号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本书出售、求购地址：https://www.jiaokey.com/book/detail/14118445.html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关键词搜索：https://www.jiaokey.com/tag/海盗猎人爱神号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