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仰望北斗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仰望北斗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本书出售、求购地址：https://www.jiaokey.com/book/detail/14118435.html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仰望北斗.html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