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关于克隆人的深度报告</w:t>
      </w:r>
    </w:p>
    <w:p>
      <w:r>
        <w:rPr>
          <w:rFonts w:ascii="宋体" w:hAnsi="宋体" w:eastAsia="宋体"/>
          <w:sz w:val="24"/>
        </w:rPr>
        <w:t>汝荣兴著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84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关于克隆人的深度报告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汝荣兴著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本书出售、求购地址：https://www.jiaokey.com/book/detail/14118412.html</w:t>
      </w:r>
    </w:p>
    <w:p>
      <w:r>
        <w:t>更多相关图书推荐：https://www.jiaokey.com</w:t>
      </w:r>
    </w:p>
    <w:p>
      <w:r>
        <w:t>汝荣兴著 其他作品：https://www.jiaokey.com/tag/汝荣兴著.html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关键词搜索：https://www.jiaokey.com/tag/小小说.html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