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书名：中华历史人物经典读本  禅宗六祖  惠能</w:t>
      </w:r>
    </w:p>
    <w:p>
      <w:r>
        <w:t>作者：罗世雄，方雄著</w:t>
      </w:r>
    </w:p>
    <w:p>
      <w:r>
        <w:t>出版社：贵阳:贵州教育出版社,2011.01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中华历史人物经典读本  禅宗六祖  惠能 评论地址：https://www.jiaokey.com/book/detail/14118401.html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