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卷贰  破军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卷贰  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本书出售、求购地址：https://www.jiaokey.com/book/detail/14118379.html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关键词搜索：https://www.jiaokey.com/tag/镜  卷贰  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