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最受读者喜爱的120篇美文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最受读者喜爱的120篇美文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本书出售、求购地址：https://www.jiaokey.com/book/detail/14118375.html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关键词搜索：https://www.jiaokey.com/tag/最受读者喜爱的120篇美文.html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