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书名：轻经典轻阅读系列丛书  绿野仙踪</w:t>
      </w:r>
    </w:p>
    <w:p>
      <w:r>
        <w:t>作者：鲍姆，赵志新译</w:t>
      </w:r>
    </w:p>
    <w:p>
      <w:r>
        <w:t>出版社：北京:现代出版社,2013.01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轻经典轻阅读系列丛书  绿野仙踪 评论地址：https://www.jiaokey.com/book/detail/14118357.html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