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书名：青少年纯美阅读  绿野仙踪</w:t>
      </w:r>
    </w:p>
    <w:p>
      <w:r>
        <w:t>作者：（美）鲍姆著；郭漫改编</w:t>
      </w:r>
    </w:p>
    <w:p>
      <w:r>
        <w:t>出版社：北京:航空工业出版社,2011.06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青少年纯美阅读  绿野仙踪 评论地址：https://www.jiaokey.com/book/detail/14118356.html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