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作者：（美）鲍姆著；李菲编译</w:t>
      </w:r>
    </w:p>
    <w:p>
      <w:r>
        <w:t>出版社：海拉尔:内蒙古文化出版社,2012.10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绿野仙踪 评论地址：https://www.jiaokey.com/book/detail/14118352.html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