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前进足迹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前进足迹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本书出售、求购地址：https://www.jiaokey.com/book/detail/14118350.html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前进足迹.html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