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回眸背后灯火璀璨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回眸背后灯火璀璨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本书出售、求购地址：https://www.jiaokey.com/book/detail/14118329.html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关键词搜索：https://www.jiaokey.com/tag/回眸背后灯火璀璨.html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