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男人不可不戒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男人不可不戒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本书出售、求购地址：https://www.jiaokey.com/book/detail/14118270.html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关键词搜索：https://www.jiaokey.com/tag/男人不可不戒.html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