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文化百科丛书  羊皮卷  第3卷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文化百科丛书  羊皮卷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本书出售、求购地址：https://www.jiaokey.com/book/detail/14118266.html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关键词搜索：https://www.jiaokey.com/tag/文化百科丛书  羊皮卷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