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青少年受益一生的态度培养全集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青少年受益一生的态度培养全集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本书出售、求购地址：https://www.jiaokey.com/book/detail/14118255.html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关键词搜索：https://www.jiaokey.com/tag/青少年受益一生的态度培养全集.html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