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  优选本</w:t>
      </w:r>
    </w:p>
    <w:p>
      <w:r>
        <w:t>作者：（战国）孟轲著；张琪编著</w:t>
      </w:r>
    </w:p>
    <w:p>
      <w:r>
        <w:t>出版社：济南:山东美术出版社,2014.01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孟子  优选本 评论地址：https://www.jiaokey.com/book/detail/14118249.html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