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提高学生学习能力的故事全集  上  潜能挖掘故事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提高学生学习能力的故事全集  上  潜能挖掘故事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本书出售、求购地址：https://www.jiaokey.com/book/detail/14118223.html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关键词搜索：https://www.jiaokey.com/tag/提高学生学习能力的故事全集  上  潜能挖掘故事.html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