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书名：唐诗三百首赏析</w:t>
      </w:r>
    </w:p>
    <w:p>
      <w:r>
        <w:t>作者：李秀艳编著</w:t>
      </w:r>
    </w:p>
    <w:p>
      <w:r>
        <w:t>出版社：延吉:延边大学出版社,2012.04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唐诗三百首赏析 评论地址：https://www.jiaokey.com/book/detail/14118222.html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