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新能源系列教材  智能充换电站概论</w:t>
      </w:r>
    </w:p>
    <w:p>
      <w:r>
        <w:rPr>
          <w:rFonts w:ascii="宋体" w:hAnsi="宋体" w:eastAsia="宋体"/>
          <w:sz w:val="24"/>
        </w:rPr>
        <w:t>房雁平，杨若朴，房雪雷合编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新能源系列教材  智能充换电站概论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房雁平，杨若朴，房雪雷合编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本书出售、求购地址：https://www.jiaokey.com/book/detail/14118169.html</w:t>
      </w:r>
    </w:p>
    <w:p>
      <w:r>
        <w:t>更多相关图书推荐：https://www.jiaokey.com</w:t>
      </w:r>
    </w:p>
    <w:p>
      <w:r>
        <w:t>房雁平，杨若朴，房雪雷合编 其他作品：https://www.jiaokey.com/tag/房雁平，杨若朴，房雪雷合编.html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新能源系列教材  智能充换电站概论.html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