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书名：刘国民同志在上海</w:t>
      </w:r>
    </w:p>
    <w:p>
      <w:r>
        <w:t>作者：中国航空技术上海有限公司，中航国际物流有限公司编</w:t>
      </w:r>
    </w:p>
    <w:p>
      <w:r>
        <w:t>出版社：2014.03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刘国民同志在上海 评论地址：https://www.jiaokey.com/book/detail/14118130.html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