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  下  工科、经管类</w:t>
      </w:r>
    </w:p>
    <w:p>
      <w:r>
        <w:rPr>
          <w:rFonts w:ascii="宋体" w:hAnsi="宋体" w:eastAsia="宋体"/>
          <w:sz w:val="24"/>
        </w:rPr>
        <w:t>杨勇，黄庆波主编；吴白旺，陈华峰，海敏娟，李勇，张祖科副主编；唐艺川主审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  下  工科、经管类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杨勇，黄庆波主编；吴白旺，陈华峰，海敏娟，李勇，张祖科副主编；唐艺川主审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本书出售、求购地址：https://www.jiaokey.com/book/detail/14118105.html</w:t>
      </w:r>
    </w:p>
    <w:p>
      <w:r>
        <w:t>更多相关图书推荐：https://www.jiaokey.com</w:t>
      </w:r>
    </w:p>
    <w:p>
      <w:r>
        <w:t>杨勇，黄庆波主编；吴白旺，陈华峰，海敏娟，李勇，张祖科副主编；唐艺川主审 其他作品：https://www.jiaokey.com/tag/杨勇，黄庆波主编；吴白旺，陈华峰，海敏娟，李勇，张祖科副主编；唐艺川主审.html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关键词搜索：https://www.jiaokey.com/tag/高等应用数学  下  工科、经管类.html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