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电子产品印刷电路板设计与制作</w:t>
      </w:r>
    </w:p>
    <w:p>
      <w:r>
        <w:rPr>
          <w:rFonts w:ascii="宋体" w:hAnsi="宋体" w:eastAsia="宋体"/>
          <w:sz w:val="24"/>
        </w:rPr>
        <w:t>陈必群主编；孙刚，罗锦宏，唐龙副主编；新世纪高职高专教材编审委员会组编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电子产品印刷电路板设计与制作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陈必群主编；孙刚，罗锦宏，唐龙副主编；新世纪高职高专教材编审委员会组编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本书出售、求购地址：https://www.jiaokey.com/book/detail/14118103.html</w:t>
      </w:r>
    </w:p>
    <w:p>
      <w:r>
        <w:t>更多相关图书推荐：https://www.jiaokey.com</w:t>
      </w:r>
    </w:p>
    <w:p>
      <w:r>
        <w:t>陈必群主编；孙刚，罗锦宏，唐龙副主编；新世纪高职高专教材编审委员会组编 其他作品：https://www.jiaokey.com/tag/陈必群主编；孙刚，罗锦宏，唐龙副主编；新世纪高职高专教材编审委员会组编.html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关键词搜索：https://www.jiaokey.com/tag/电子产品印刷电路板设计与制作.html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