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赵桂芝，杜金双主编；彭红花，郭文娟，徐宁副主编；王科峰，王彩霞，吴曙琳，杜金双等编委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赵桂芝，杜金双主编；彭红花，郭文娟，徐宁副主编；王科峰，王彩霞，吴曙琳，杜金双等编委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本书出售、求购地址：https://www.jiaokey.com/book/detail/14118099.html</w:t>
      </w:r>
    </w:p>
    <w:p>
      <w:r>
        <w:t>更多相关图书推荐：https://www.jiaokey.com</w:t>
      </w:r>
    </w:p>
    <w:p>
      <w:r>
        <w:t>赵桂芝，杜金双主编；彭红花，郭文娟，徐宁副主编；王科峰，王彩霞，吴曙琳，杜金双等编委 其他作品：https://www.jiaokey.com/tag/赵桂芝，杜金双主编；彭红花，郭文娟，徐宁副主编；王科峰，王彩霞，吴曙琳，杜金双等编委.html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