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国学书院  唐诗三百首精选  楷书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国学书院  唐诗三百首精选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本书出售、求购地址：https://www.jiaokey.com/book/detail/14118096.html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关键词搜索：https://www.jiaokey.com/tag/国学书院  唐诗三百首精选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