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书名：寿仁享天年  创建康逾百龄新活力</w:t>
      </w:r>
    </w:p>
    <w:p>
      <w:r>
        <w:t>作者：奚雍著</w:t>
      </w:r>
    </w:p>
    <w:p>
      <w:r>
        <w:t>出版社：上海:文汇出版社,2013.06</w:t>
      </w:r>
    </w:p>
    <w:p>
      <w:r>
        <w:t>出版日期：</w:t>
      </w:r>
    </w:p>
    <w:p>
      <w:r>
        <w:t>总页数：270</w:t>
      </w:r>
    </w:p>
    <w:p>
      <w:r>
        <w:t>更多请访问教客网: www.jiaokey.com</w:t>
      </w:r>
    </w:p>
    <w:p>
      <w:r>
        <w:t>寿仁享天年  创建康逾百龄新活力 评论地址：https://www.jiaokey.com/book/detail/14118077.html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