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自然的奇怪现象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自然的奇怪现象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本书出售、求购地址：https://www.jiaokey.com/book/detail/14118065.html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关键词搜索：https://www.jiaokey.com/tag/自然的奇怪现象.html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