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  100则荡气回肠的公正故事  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  100则荡气回肠的公正故事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本书出售、求购地址：https://www.jiaokey.com/book/detail/14118062.html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关键词搜索：https://www.jiaokey.com/tag/人间正道  100则荡气回肠的公正故事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