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书名：精油圣经  神奇抗衰  祛疤  瘦身精油</w:t>
      </w:r>
    </w:p>
    <w:p>
      <w:r>
        <w:t>作者：屈娴著</w:t>
      </w:r>
    </w:p>
    <w:p>
      <w:r>
        <w:t>出版社：长春:吉林科学技术出版社,2014.11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精油圣经  神奇抗衰  祛疤  瘦身精油 评论地址：https://www.jiaokey.com/book/detail/14118060.html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