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书名：画说中国  魂失汨罗屈子情  战国时期  全新漫画版</w:t>
      </w:r>
    </w:p>
    <w:p>
      <w:r>
        <w:t>作者：《画说中国》编委会编著</w:t>
      </w:r>
    </w:p>
    <w:p>
      <w:r>
        <w:t>出版社：北京:中国画报出版社,2013.01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画说中国  魂失汨罗屈子情  战国时期  全新漫画版 评论地址：https://www.jiaokey.com/book/detail/14118052.html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