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草船借箭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草船借箭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本书出售、求购地址：https://www.jiaokey.com/book/detail/14118037.html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关键词搜索：https://www.jiaokey.com/tag/草船借箭.html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