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书名：神奇笔到处画</w:t>
      </w:r>
    </w:p>
    <w:p>
      <w:r>
        <w:t>作者：雪翎编绘</w:t>
      </w:r>
    </w:p>
    <w:p>
      <w:r>
        <w:t>出版社：桂林：漓江出版社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神奇笔到处画 评论地址：https://www.jiaokey.com/book/detail/14118013.html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