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无古无今  扬州八怪绘画</w:t>
      </w:r>
    </w:p>
    <w:p>
      <w:r>
        <w:rPr>
          <w:rFonts w:ascii="宋体" w:hAnsi="宋体" w:eastAsia="宋体"/>
          <w:sz w:val="24"/>
        </w:rPr>
        <w:t>陈秀伶，羽坤编著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无古无今  扬州八怪绘画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陈秀伶，羽坤编著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本书出售、求购地址：https://www.jiaokey.com/book/detail/14118011.html</w:t>
      </w:r>
    </w:p>
    <w:p>
      <w:r>
        <w:t>更多相关图书推荐：https://www.jiaokey.com</w:t>
      </w:r>
    </w:p>
    <w:p>
      <w:r>
        <w:t>陈秀伶，羽坤编著 其他作品：https://www.jiaokey.com/tag/陈秀伶，羽坤编著.html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关键词搜索：https://www.jiaokey.com/tag/无古无今  扬州八怪绘画.html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