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绘画基础和自然画法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绘画基础和自然画法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本书出售、求购地址：https://www.jiaokey.com/book/detail/14117969.html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关键词搜索：https://www.jiaokey.com/tag/绘画基础和自然画法.html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