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书名：蛇年的礼物  剪纸中国·听妈妈讲蛇的故事</w:t>
      </w:r>
    </w:p>
    <w:p>
      <w:r>
        <w:t>作者：于平，任凭著绘</w:t>
      </w:r>
    </w:p>
    <w:p>
      <w:r>
        <w:t>出版社：北京:新世界出版社,2012.11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蛇年的礼物  剪纸中国·听妈妈讲蛇的故事 评论地址：https://www.jiaokey.com/book/detail/14117966.html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