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书名：为生命护航  寻找最可爱的白衣天使  全国医疗卫生系统抗震救灾纪实</w:t>
      </w:r>
    </w:p>
    <w:p>
      <w:r>
        <w:t>作者：于志宏，吴浣苓主编</w:t>
      </w:r>
    </w:p>
    <w:p>
      <w:r>
        <w:t>出版社：北京：五洲传播出版社</w:t>
      </w:r>
    </w:p>
    <w:p>
      <w:r>
        <w:t>出版日期：2008</w:t>
      </w:r>
    </w:p>
    <w:p>
      <w:r>
        <w:t>总页数：102</w:t>
      </w:r>
    </w:p>
    <w:p>
      <w:r>
        <w:t>更多请访问教客网: www.jiaokey.com</w:t>
      </w:r>
    </w:p>
    <w:p>
      <w:r>
        <w:t>为生命护航  寻找最可爱的白衣天使  全国医疗卫生系统抗震救灾纪实 评论地址：https://www.jiaokey.com/book/detail/14117965.html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