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少年儿童电子琴中外名歌名曲80首</w:t>
      </w:r>
    </w:p>
    <w:p>
      <w:r>
        <w:rPr>
          <w:rFonts w:ascii="宋体" w:hAnsi="宋体" w:eastAsia="宋体"/>
          <w:sz w:val="24"/>
        </w:rPr>
        <w:t>万宝柱编著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少年儿童电子琴中外名歌名曲80首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本书出售、求购地址：https://www.jiaokey.com/book/detail/14117958.html</w:t>
      </w:r>
    </w:p>
    <w:p>
      <w:r>
        <w:t>更多相关图书推荐：https://www.jiaokey.com</w:t>
      </w:r>
    </w:p>
    <w:p>
      <w:r>
        <w:t>万宝柱编著 其他作品：https://www.jiaokey.com/tag/万宝柱编著.html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关键词搜索：https://www.jiaokey.com/tag/少年儿童电子琴中外名歌名曲80首.html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