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书名：饮料加工技术</w:t>
      </w:r>
    </w:p>
    <w:p>
      <w:r>
        <w:t>作者：高愿军，杨红霞，张世涛主编</w:t>
      </w:r>
    </w:p>
    <w:p>
      <w:r>
        <w:t>出版社：北京:中国科学技术出版社,2012.08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饮料加工技术 评论地址：https://www.jiaokey.com/book/detail/14117924.html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