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英语翻译与导游英语  英汉互译 口译笔译  English-Chinese &amp; Chinese-English， interpretation &amp; translation</w:t>
      </w:r>
    </w:p>
    <w:p>
      <w:r>
        <w:rPr>
          <w:rFonts w:ascii="宋体" w:hAnsi="宋体" w:eastAsia="宋体"/>
          <w:sz w:val="24"/>
        </w:rPr>
        <w:t>贾柱立编著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7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英语翻译与导游英语  英汉互译 口译笔译  English-Chinese &amp; Chinese-English， interpretation &amp;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贾柱立编著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英语-翻译-高等职业教育-教材-导游-翻译-高等职业教育-教材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本书出售、求购地址：https://www.jiaokey.com/book/detail/14117920.html</w:t>
      </w:r>
    </w:p>
    <w:p>
      <w:r>
        <w:t>更多相关图书推荐：https://www.jiaokey.com</w:t>
      </w:r>
    </w:p>
    <w:p>
      <w:r>
        <w:t>贾柱立编著 其他作品：https://www.jiaokey.com/tag/贾柱立编著.html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关键词搜索：https://www.jiaokey.com/tag/英语-翻译-高等职业教育-教材-导游-翻译-高等职业教育-教材.html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