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药士（非临床）资格考试习题集</w:t>
      </w:r>
    </w:p>
    <w:p>
      <w:r>
        <w:rPr>
          <w:rFonts w:ascii="宋体" w:hAnsi="宋体" w:eastAsia="宋体"/>
          <w:sz w:val="24"/>
        </w:rPr>
        <w:t>刘艺，刀婕，杨金主编；周一朴，鲁明云，张静，阳慧琼，丁娇艳副主编；周一朴，鲁明云，张静，杨松等编委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药士（非临床）资格考试习题集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刘艺，刀婕，杨金主编；周一朴，鲁明云，张静，阳慧琼，丁娇艳副主编；周一朴，鲁明云，张静，杨松等编委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本书出售、求购地址：https://www.jiaokey.com/book/detail/14117905.html</w:t>
      </w:r>
    </w:p>
    <w:p>
      <w:r>
        <w:t>更多相关图书推荐：https://www.jiaokey.com</w:t>
      </w:r>
    </w:p>
    <w:p>
      <w:r>
        <w:t>刘艺，刀婕，杨金主编；周一朴，鲁明云，张静，阳慧琼，丁娇艳副主编；周一朴，鲁明云，张静，杨松等编委 其他作品：https://www.jiaokey.com/tag/刘艺，刀婕，杨金主编；周一朴，鲁明云，张静，阳慧琼，丁娇艳副主编；周一朴，鲁明云，张静，杨松等编委.html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关键词搜索：https://www.jiaokey.com/tag/药士（非临床）资格考试习题集.html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