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园艺植物病虫害防治技术</w:t>
      </w:r>
    </w:p>
    <w:p>
      <w:r>
        <w:rPr>
          <w:rFonts w:ascii="宋体" w:hAnsi="宋体" w:eastAsia="宋体"/>
          <w:sz w:val="24"/>
        </w:rPr>
        <w:t>李淑芬主编；赵俊侠，汤春梅副主编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李淑芬主编；赵俊侠，汤春梅副主编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本书出售、求购地址：https://www.jiaokey.com/book/detail/14117883.html</w:t>
      </w:r>
    </w:p>
    <w:p>
      <w:r>
        <w:t>更多相关图书推荐：https://www.jiaokey.com</w:t>
      </w:r>
    </w:p>
    <w:p>
      <w:r>
        <w:t>李淑芬主编；赵俊侠，汤春梅副主编 其他作品：https://www.jiaokey.com/tag/李淑芬主编；赵俊侠，汤春梅副主编.html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关键词搜索：https://www.jiaokey.com/tag/园艺植物病虫害防治技术.html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