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绿色兴山就是金山银山  湖北省兴山县五位一体创新生态经济纪实</w:t>
      </w:r>
    </w:p>
    <w:p>
      <w:r>
        <w:rPr>
          <w:rFonts w:ascii="宋体" w:hAnsi="宋体" w:eastAsia="宋体"/>
          <w:sz w:val="24"/>
        </w:rPr>
        <w:t>艾前进著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绿色兴山就是金山银山  湖北省兴山县五位一体创新生态经济纪实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本书出售、求购地址：https://www.jiaokey.com/book/detail/14117848.html</w:t>
      </w:r>
    </w:p>
    <w:p>
      <w:r>
        <w:t>更多相关图书推荐：https://www.jiaokey.com</w:t>
      </w:r>
    </w:p>
    <w:p>
      <w:r>
        <w:t>艾前进著 其他作品：https://www.jiaokey.com/tag/艾前进著.html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关键词搜索：https://www.jiaokey.com/tag/绿色兴山就是金山银山  湖北省兴山县五位一体创新生态经济纪实.html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