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书名：中国民间传说人物  歌仙刘三姐</w:t>
      </w:r>
    </w:p>
    <w:p>
      <w:r>
        <w:t>作者：刘建华编著</w:t>
      </w:r>
    </w:p>
    <w:p>
      <w:r>
        <w:t>出版社：长春:东北师范大学出版社,2013.04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中国民间传说人物  歌仙刘三姐 评论地址：https://www.jiaokey.com/book/detail/14117812.html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